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F66A" w14:textId="5EDCFAE3" w:rsidR="006105B4" w:rsidRPr="006105B4" w:rsidRDefault="00465827" w:rsidP="006105B4">
      <w:pPr>
        <w:jc w:val="center"/>
        <w:rPr>
          <w:b/>
          <w:sz w:val="32"/>
        </w:rPr>
      </w:pPr>
      <w:r>
        <w:rPr>
          <w:b/>
          <w:sz w:val="32"/>
        </w:rPr>
        <w:t>Chamber Ambassador Application</w:t>
      </w:r>
    </w:p>
    <w:p w14:paraId="3EB0456A" w14:textId="1878773D" w:rsidR="006105B4" w:rsidRDefault="00465827" w:rsidP="006105B4">
      <w:pPr>
        <w:pStyle w:val="NoSpacing"/>
      </w:pPr>
      <w:r>
        <w:t>Please complete the form below</w:t>
      </w:r>
      <w:r w:rsidR="006105B4">
        <w:t xml:space="preserve"> and return to </w:t>
      </w:r>
      <w:r w:rsidR="006105B4" w:rsidRPr="006105B4">
        <w:t>Huron Chamber &amp; Visitors Burea</w:t>
      </w:r>
      <w:r w:rsidR="006105B4">
        <w:t>u</w:t>
      </w:r>
      <w:r w:rsidR="006105B4" w:rsidRPr="006105B4">
        <w:t xml:space="preserve"> 1725 Dakota Ave S. Huron, SD 57350.</w:t>
      </w:r>
      <w:r w:rsidR="006105B4">
        <w:t xml:space="preserve"> Or email: </w:t>
      </w:r>
      <w:hyperlink r:id="rId6" w:history="1">
        <w:r w:rsidR="006105B4" w:rsidRPr="00AB5029">
          <w:rPr>
            <w:rStyle w:val="Hyperlink"/>
          </w:rPr>
          <w:t>membershipservices@huronsd.com</w:t>
        </w:r>
      </w:hyperlink>
      <w:r w:rsidR="006105B4">
        <w:tab/>
      </w:r>
      <w:r>
        <w:br/>
      </w:r>
    </w:p>
    <w:p w14:paraId="576BB7E6" w14:textId="6B3DD8BA" w:rsidR="005C6D0C" w:rsidRDefault="00465827" w:rsidP="006105B4">
      <w:pPr>
        <w:spacing w:line="240" w:lineRule="auto"/>
      </w:pPr>
      <w:r>
        <w:t>Contact Information</w:t>
      </w:r>
    </w:p>
    <w:p w14:paraId="5A7AC5A6" w14:textId="4584B050" w:rsidR="005C6D0C" w:rsidRDefault="00465827">
      <w:r>
        <w:t>N</w:t>
      </w:r>
      <w:r>
        <w:t>ame: ______________________________________________</w:t>
      </w:r>
      <w:r w:rsidR="006105B4">
        <w:t>__________</w:t>
      </w:r>
    </w:p>
    <w:p w14:paraId="32FD5C01" w14:textId="3C2F104E" w:rsidR="005C6D0C" w:rsidRDefault="00465827">
      <w:r>
        <w:t>Business/Organization: _______________________________</w:t>
      </w:r>
      <w:r w:rsidR="006105B4">
        <w:t>________________</w:t>
      </w:r>
    </w:p>
    <w:p w14:paraId="3CBF5F04" w14:textId="18EC976B" w:rsidR="005C6D0C" w:rsidRDefault="00465827">
      <w:r>
        <w:t>Job Title/Role: _______________________________________</w:t>
      </w:r>
      <w:r w:rsidR="006105B4">
        <w:t>___________________</w:t>
      </w:r>
    </w:p>
    <w:p w14:paraId="684EFA74" w14:textId="4A641888" w:rsidR="006105B4" w:rsidRDefault="006F1649">
      <w:r>
        <w:t xml:space="preserve">Work </w:t>
      </w:r>
      <w:r w:rsidR="00465827">
        <w:t>Phone Number:</w:t>
      </w:r>
      <w:r w:rsidR="006105B4">
        <w:t xml:space="preserve"> _________________________________________________________</w:t>
      </w:r>
    </w:p>
    <w:p w14:paraId="14ACEF54" w14:textId="6580F762" w:rsidR="005C6D0C" w:rsidRDefault="006105B4">
      <w:r>
        <w:t xml:space="preserve">Cellphone:   </w:t>
      </w:r>
      <w:r w:rsidR="00465827">
        <w:t xml:space="preserve"> _______________________________________</w:t>
      </w:r>
      <w:r>
        <w:t>______________________</w:t>
      </w:r>
    </w:p>
    <w:p w14:paraId="6CD7D4ED" w14:textId="62F6B3FD" w:rsidR="005C6D0C" w:rsidRDefault="00465827">
      <w:r>
        <w:t>Email Address: ________________________________________</w:t>
      </w:r>
      <w:r w:rsidR="006105B4">
        <w:t>_____________________</w:t>
      </w:r>
    </w:p>
    <w:p w14:paraId="2F108036" w14:textId="77777777" w:rsidR="005C6D0C" w:rsidRDefault="00465827">
      <w:pPr>
        <w:pStyle w:val="Heading2"/>
      </w:pPr>
      <w:r>
        <w:t>Interest &amp; Motivation</w:t>
      </w:r>
    </w:p>
    <w:p w14:paraId="271351B0" w14:textId="5E803958" w:rsidR="005C6D0C" w:rsidRDefault="00465827">
      <w:r>
        <w:t>1. Why are you interested in becoming a Chamber Ambassador?</w:t>
      </w:r>
      <w:r>
        <w:br/>
        <w:t>___________________________________________________________</w:t>
      </w:r>
      <w:r w:rsidR="006105B4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87A119" w14:textId="25A650DA" w:rsidR="005C6D0C" w:rsidRDefault="00465827">
      <w:r>
        <w:t>2. What do you hope to gain from serving in this role?</w:t>
      </w:r>
      <w:r>
        <w:br/>
        <w:t>___________________________________________________________</w:t>
      </w:r>
      <w:r w:rsidR="006105B4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3C04E9" w14:textId="77777777" w:rsidR="005C6D0C" w:rsidRDefault="00465827">
      <w:pPr>
        <w:pStyle w:val="Heading2"/>
      </w:pPr>
      <w:r>
        <w:t>Experience &amp; Involvement</w:t>
      </w:r>
    </w:p>
    <w:p w14:paraId="40954DC3" w14:textId="740E66E4" w:rsidR="005C6D0C" w:rsidRDefault="006F1649">
      <w:r>
        <w:t>3</w:t>
      </w:r>
      <w:r w:rsidR="00465827">
        <w:t>. Have you served on other Chamber committees or community organizations? If yes, which ones?</w:t>
      </w:r>
      <w:r w:rsidR="00465827">
        <w:br/>
        <w:t>___________________________________________________________</w:t>
      </w:r>
      <w:r w:rsidR="006105B4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52EB2F" w14:textId="77777777" w:rsidR="005C6D0C" w:rsidRDefault="00465827">
      <w:pPr>
        <w:pStyle w:val="Heading2"/>
      </w:pPr>
      <w:r>
        <w:t>Commitment</w:t>
      </w:r>
    </w:p>
    <w:p w14:paraId="34152F9C" w14:textId="56B2F3B4" w:rsidR="005C6D0C" w:rsidRDefault="006F1649">
      <w:r>
        <w:t>4</w:t>
      </w:r>
      <w:r w:rsidR="00465827">
        <w:t xml:space="preserve">. Ambassadors are expected to attend ribbon cuttings, mixers, and </w:t>
      </w:r>
      <w:r w:rsidR="006105B4">
        <w:t>monthly meetings</w:t>
      </w:r>
      <w:r w:rsidR="00465827">
        <w:t>. Are you able to commit to this level of involvement?</w:t>
      </w:r>
      <w:r>
        <w:t xml:space="preserve"> If not able, will notify membership director.</w:t>
      </w:r>
      <w:r w:rsidR="00465827">
        <w:br/>
        <w:t>☐ Yes   ☐ No</w:t>
      </w:r>
    </w:p>
    <w:p w14:paraId="743FF154" w14:textId="78ACB8E8" w:rsidR="006105B4" w:rsidRDefault="006105B4">
      <w:r>
        <w:t>-Mixers (2</w:t>
      </w:r>
      <w:r w:rsidRPr="006105B4">
        <w:rPr>
          <w:vertAlign w:val="superscript"/>
        </w:rPr>
        <w:t>nd</w:t>
      </w:r>
      <w:r>
        <w:t xml:space="preserve"> Tuesday of the month)</w:t>
      </w:r>
    </w:p>
    <w:p w14:paraId="497105DC" w14:textId="0FFAAF5A" w:rsidR="006105B4" w:rsidRDefault="006105B4">
      <w:r>
        <w:t>-Monthly Meeting (2</w:t>
      </w:r>
      <w:r w:rsidRPr="006105B4">
        <w:rPr>
          <w:vertAlign w:val="superscript"/>
        </w:rPr>
        <w:t>nd</w:t>
      </w:r>
      <w:r>
        <w:t xml:space="preserve"> Wednesday of the month)</w:t>
      </w:r>
    </w:p>
    <w:p w14:paraId="0B13B81E" w14:textId="6F82F9CC" w:rsidR="006F1649" w:rsidRDefault="006105B4">
      <w:r>
        <w:t>-Ribbon cuttings (scheduled throughout the week)</w:t>
      </w:r>
    </w:p>
    <w:p w14:paraId="6EB6893A" w14:textId="60176BF9" w:rsidR="005C6D0C" w:rsidRDefault="006F1649">
      <w:r>
        <w:t xml:space="preserve">5. </w:t>
      </w:r>
      <w:r w:rsidR="00465827">
        <w:t xml:space="preserve"> Are you comfortable </w:t>
      </w:r>
      <w:r>
        <w:t>referring new businesses to the Chamber</w:t>
      </w:r>
      <w:r w:rsidR="00465827">
        <w:t xml:space="preserve"> </w:t>
      </w:r>
      <w:r w:rsidR="00465827">
        <w:t>a</w:t>
      </w:r>
      <w:r w:rsidR="00465827">
        <w:t>n</w:t>
      </w:r>
      <w:r w:rsidR="00465827">
        <w:t>d</w:t>
      </w:r>
      <w:r w:rsidR="00465827">
        <w:t xml:space="preserve"> </w:t>
      </w:r>
      <w:r w:rsidR="00465827">
        <w:t>r</w:t>
      </w:r>
      <w:r w:rsidR="00465827">
        <w:t>e</w:t>
      </w:r>
      <w:r w:rsidR="00465827">
        <w:t>a</w:t>
      </w:r>
      <w:r w:rsidR="00465827">
        <w:t>c</w:t>
      </w:r>
      <w:r w:rsidR="00465827">
        <w:t>h</w:t>
      </w:r>
      <w:r w:rsidR="00465827">
        <w:t>i</w:t>
      </w:r>
      <w:r w:rsidR="00465827">
        <w:t>n</w:t>
      </w:r>
      <w:r w:rsidR="00465827">
        <w:t>g</w:t>
      </w:r>
      <w:r w:rsidR="00465827">
        <w:t xml:space="preserve"> </w:t>
      </w:r>
      <w:r w:rsidR="00465827">
        <w:t>o</w:t>
      </w:r>
      <w:r w:rsidR="00465827">
        <w:t>u</w:t>
      </w:r>
      <w:r w:rsidR="00465827">
        <w:t>t</w:t>
      </w:r>
      <w:r w:rsidR="00465827">
        <w:t xml:space="preserve"> </w:t>
      </w:r>
      <w:r w:rsidR="00465827">
        <w:t>t</w:t>
      </w:r>
      <w:r w:rsidR="00465827">
        <w:t>o</w:t>
      </w:r>
      <w:r>
        <w:t xml:space="preserve"> current Chamber members?</w:t>
      </w:r>
      <w:r w:rsidR="00465827">
        <w:br/>
        <w:t>☐ Yes   ☐ No</w:t>
      </w:r>
    </w:p>
    <w:p w14:paraId="36971047" w14:textId="02597E7B" w:rsidR="006105B4" w:rsidRDefault="006F1649">
      <w:r>
        <w:t>6</w:t>
      </w:r>
      <w:r w:rsidR="006105B4">
        <w:t xml:space="preserve">.  </w:t>
      </w:r>
      <w:r w:rsidR="006105B4" w:rsidRPr="006105B4">
        <w:t xml:space="preserve">I will make it a priority to connect with both </w:t>
      </w:r>
      <w:r>
        <w:t xml:space="preserve">Chamber and </w:t>
      </w:r>
      <w:r w:rsidR="006105B4" w:rsidRPr="006105B4">
        <w:t>n</w:t>
      </w:r>
      <w:r>
        <w:t>on-Chamber members</w:t>
      </w:r>
      <w:r w:rsidR="006105B4" w:rsidRPr="006105B4">
        <w:t xml:space="preserve"> with a goal of at least two visits each month.</w:t>
      </w:r>
    </w:p>
    <w:p w14:paraId="6CE06604" w14:textId="77B693DF" w:rsidR="006105B4" w:rsidRDefault="006105B4">
      <w:r>
        <w:rPr>
          <w:rFonts w:ascii="Segoe UI Symbol" w:hAnsi="Segoe UI Symbol" w:cs="Segoe UI Symbol"/>
        </w:rPr>
        <w:t>☐</w:t>
      </w:r>
      <w:r>
        <w:t xml:space="preserve"> Yes   </w:t>
      </w:r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B1FA3E0" w14:textId="001D058E" w:rsidR="006105B4" w:rsidRDefault="006F1649" w:rsidP="006105B4">
      <w:pPr>
        <w:rPr>
          <w:rFonts w:cs="Arial"/>
        </w:rPr>
      </w:pPr>
      <w:r>
        <w:t>7</w:t>
      </w:r>
      <w:r w:rsidR="006105B4">
        <w:t xml:space="preserve">.  </w:t>
      </w:r>
      <w:r w:rsidR="006105B4" w:rsidRPr="006105B4">
        <w:rPr>
          <w:rFonts w:cs="Arial"/>
        </w:rPr>
        <w:t xml:space="preserve">My Employer understands my obligations as an </w:t>
      </w:r>
      <w:proofErr w:type="gramStart"/>
      <w:r w:rsidR="006105B4" w:rsidRPr="006105B4">
        <w:rPr>
          <w:rFonts w:cs="Arial"/>
        </w:rPr>
        <w:t>Ambassador</w:t>
      </w:r>
      <w:proofErr w:type="gramEnd"/>
      <w:r w:rsidR="006105B4" w:rsidRPr="006105B4">
        <w:rPr>
          <w:rFonts w:cs="Arial"/>
        </w:rPr>
        <w:t xml:space="preserve"> and that I represent my     workplace as well as the Huron </w:t>
      </w:r>
      <w:smartTag w:uri="urn:schemas-microsoft-com:office:smarttags" w:element="PersonName">
        <w:r w:rsidR="006105B4" w:rsidRPr="006105B4">
          <w:rPr>
            <w:rFonts w:cs="Arial"/>
          </w:rPr>
          <w:t>Chamber</w:t>
        </w:r>
      </w:smartTag>
      <w:r w:rsidR="006105B4" w:rsidRPr="006105B4">
        <w:rPr>
          <w:rFonts w:cs="Arial"/>
        </w:rPr>
        <w:t xml:space="preserve"> &amp; Visitors Bureau. </w:t>
      </w:r>
    </w:p>
    <w:p w14:paraId="369916E7" w14:textId="77777777" w:rsidR="006105B4" w:rsidRDefault="006105B4" w:rsidP="006105B4">
      <w:r>
        <w:rPr>
          <w:rFonts w:ascii="Segoe UI Symbol" w:hAnsi="Segoe UI Symbol" w:cs="Segoe UI Symbol"/>
        </w:rPr>
        <w:t>☐</w:t>
      </w:r>
      <w:r>
        <w:t xml:space="preserve"> Yes   </w:t>
      </w:r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DBB8A6D" w14:textId="77777777" w:rsidR="006105B4" w:rsidRDefault="006105B4" w:rsidP="006105B4"/>
    <w:p w14:paraId="5AF66F1F" w14:textId="0420F941" w:rsidR="006105B4" w:rsidRPr="006105B4" w:rsidRDefault="006105B4" w:rsidP="006105B4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</w:t>
      </w:r>
      <w:proofErr w:type="gramStart"/>
      <w:r>
        <w:rPr>
          <w:rFonts w:cs="Arial"/>
        </w:rPr>
        <w:t>_(</w:t>
      </w:r>
      <w:proofErr w:type="gramEnd"/>
      <w:r>
        <w:rPr>
          <w:rFonts w:cs="Arial"/>
        </w:rPr>
        <w:t>Employer’s Signature)</w:t>
      </w:r>
    </w:p>
    <w:p w14:paraId="6CF8AA00" w14:textId="77777777" w:rsidR="005C6D0C" w:rsidRDefault="00465827">
      <w:pPr>
        <w:pStyle w:val="Heading2"/>
      </w:pPr>
      <w:r>
        <w:t>Other</w:t>
      </w:r>
    </w:p>
    <w:p w14:paraId="1A9EA189" w14:textId="5F02F423" w:rsidR="005C6D0C" w:rsidRDefault="006F1649">
      <w:r>
        <w:t>8</w:t>
      </w:r>
      <w:r w:rsidR="00465827">
        <w:t>. Do you have any ideas or suggestions for how the Ambassador Committee can improve or expand its role?</w:t>
      </w:r>
      <w:r w:rsidR="00465827">
        <w:br/>
        <w:t>___________________________________________________________</w:t>
      </w:r>
      <w:r w:rsidR="006105B4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A7CF06" w14:textId="18FD1956" w:rsidR="005C6D0C" w:rsidRDefault="006F1649">
      <w:r>
        <w:t>9</w:t>
      </w:r>
      <w:r w:rsidR="00465827">
        <w:t>. Is there anything else you would like us to know about you?</w:t>
      </w:r>
      <w:r w:rsidR="006105B4">
        <w:t xml:space="preserve"> It can be something fun too!</w:t>
      </w:r>
      <w:r w:rsidR="00465827">
        <w:br/>
        <w:t>___________________________________________________________</w:t>
      </w:r>
      <w:r w:rsidR="006105B4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C59E78" w14:textId="625D2C12" w:rsidR="00465827" w:rsidRPr="00465827" w:rsidRDefault="00465827" w:rsidP="00465827">
      <w:pPr>
        <w:pStyle w:val="Heading2"/>
      </w:pPr>
      <w:r>
        <w:t>Signature &amp; Date</w:t>
      </w:r>
    </w:p>
    <w:p w14:paraId="3429781A" w14:textId="77777777" w:rsidR="005C6D0C" w:rsidRDefault="00465827">
      <w:r>
        <w:t>S</w:t>
      </w:r>
      <w:r>
        <w:t>ignature: __________________________________________</w:t>
      </w:r>
    </w:p>
    <w:p w14:paraId="35F14A79" w14:textId="77777777" w:rsidR="005C6D0C" w:rsidRDefault="00465827">
      <w:r>
        <w:t>Date: _______________________________________________</w:t>
      </w:r>
    </w:p>
    <w:sectPr w:rsidR="005C6D0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9068149">
    <w:abstractNumId w:val="8"/>
  </w:num>
  <w:num w:numId="2" w16cid:durableId="492330277">
    <w:abstractNumId w:val="6"/>
  </w:num>
  <w:num w:numId="3" w16cid:durableId="2035186004">
    <w:abstractNumId w:val="5"/>
  </w:num>
  <w:num w:numId="4" w16cid:durableId="1811746298">
    <w:abstractNumId w:val="4"/>
  </w:num>
  <w:num w:numId="5" w16cid:durableId="1651910119">
    <w:abstractNumId w:val="7"/>
  </w:num>
  <w:num w:numId="6" w16cid:durableId="1336149628">
    <w:abstractNumId w:val="3"/>
  </w:num>
  <w:num w:numId="7" w16cid:durableId="1787919105">
    <w:abstractNumId w:val="2"/>
  </w:num>
  <w:num w:numId="8" w16cid:durableId="1765690332">
    <w:abstractNumId w:val="1"/>
  </w:num>
  <w:num w:numId="9" w16cid:durableId="51577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65827"/>
    <w:rsid w:val="005C6D0C"/>
    <w:rsid w:val="006105B4"/>
    <w:rsid w:val="006F1649"/>
    <w:rsid w:val="00AA1D8D"/>
    <w:rsid w:val="00B47730"/>
    <w:rsid w:val="00CB0664"/>
    <w:rsid w:val="00DD367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CAB1433"/>
  <w14:defaultImageDpi w14:val="300"/>
  <w15:docId w15:val="{4533E7FC-D304-43C8-B8A0-E2C16ADB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105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mbershipservices@hurons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Huron Chamber</cp:lastModifiedBy>
  <cp:revision>2</cp:revision>
  <dcterms:created xsi:type="dcterms:W3CDTF">2025-09-19T13:38:00Z</dcterms:created>
  <dcterms:modified xsi:type="dcterms:W3CDTF">2025-09-19T13:38:00Z</dcterms:modified>
  <cp:category/>
</cp:coreProperties>
</file>